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火灾自动报警与联动控制系统</w:t>
      </w:r>
    </w:p>
    <w:p>
      <w:r>
        <w:rPr>
          <w:rFonts w:ascii="宋体" w:hAnsi="宋体" w:eastAsia="宋体"/>
          <w:sz w:val="24"/>
        </w:rPr>
        <w:t>张剑明主编；公安部消防局天津警官培训基地编著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火灾自动报警与联动控制系统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张剑明主编；公安部消防局天津警官培训基地编著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本书出售、求购地址：https://www.jiaokey.com/book/detail/11675261.html</w:t>
      </w:r>
    </w:p>
    <w:p>
      <w:r>
        <w:t>更多相关图书推荐：https://www.jiaokey.com</w:t>
      </w:r>
    </w:p>
    <w:p>
      <w:r>
        <w:t>张剑明主编；公安部消防局天津警官培训基地编著 其他作品：https://www.jiaokey.com/tag/张剑明主编；公安部消防局天津警官培训基地编著.html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关键词搜索：https://www.jiaokey.com/tag/火灾自动报警与联动控制系统.html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