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高技术战争中军交运输心理保障研究</w:t>
      </w:r>
    </w:p>
    <w:p>
      <w:r>
        <w:rPr>
          <w:rFonts w:ascii="宋体" w:hAnsi="宋体" w:eastAsia="宋体"/>
          <w:sz w:val="24"/>
        </w:rPr>
        <w:t>何瑞，张谨毓主编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高技术战争中军交运输心理保障研究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何瑞，张谨毓主编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本书出售、求购地址：https://www.jiaokey.com/book/detail/11675272.html</w:t>
      </w:r>
    </w:p>
    <w:p>
      <w:r>
        <w:t>更多相关图书推荐：https://www.jiaokey.com</w:t>
      </w:r>
    </w:p>
    <w:p>
      <w:r>
        <w:t>何瑞，张谨毓主编 其他作品：https://www.jiaokey.com/tag/何瑞，张谨毓主编.html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关键词搜索：https://www.jiaokey.com/tag/高技术战争中军交运输心理保障研究.html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