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儒家思想在世界的传播与发展  国际儒学论坛·2004  下</w:t>
      </w:r>
    </w:p>
    <w:p>
      <w:r>
        <w:rPr>
          <w:rFonts w:ascii="宋体" w:hAnsi="宋体" w:eastAsia="宋体"/>
          <w:sz w:val="24"/>
        </w:rPr>
        <w:t>张立文主编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儒家思想在世界的传播与发展  国际儒学论坛·2004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本书出售、求购地址：https://www.jiaokey.com/book/detail/11675318.html</w:t>
      </w:r>
    </w:p>
    <w:p>
      <w:r>
        <w:t>更多相关图书推荐：https://www.jiaokey.com</w:t>
      </w:r>
    </w:p>
    <w:p>
      <w:r>
        <w:t>张立文主编 其他作品：https://www.jiaokey.com/tag/张立文主编.html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关键词搜索：https://www.jiaokey.com/tag/儒家思想在世界的传播与发展  国际儒学论坛·2004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