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管理研究方法与定量分析技术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管理研究方法与定量分析技术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本书出售、求购地址：https://www.jiaokey.com/book/detail/11675340.html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关键词搜索：https://www.jiaokey.com/tag/管理研究方法与定量分析技术.html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