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清儒学记  第2辑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本书出售、求购地址：https://www.jiaokey.com/book/detail/11675369.html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关键词搜索：https://www.jiaokey.com/tag/清儒学记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