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中国儿童文化  第2辑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本书出售、求购地址：https://www.jiaokey.com/book/detail/11675378.html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关键词搜索：https://www.jiaokey.com/tag/中国儿童文化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