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书名：城镇化进程中农村经济社会发展的实践与思考  浙江省三门县健跳镇个案研究</w:t>
      </w:r>
    </w:p>
    <w:p>
      <w:r>
        <w:t>作者：俞茂昊主编</w:t>
      </w:r>
    </w:p>
    <w:p>
      <w:r>
        <w:t>出版社：北京：中国文史出版社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城镇化进程中农村经济社会发展的实践与思考  浙江省三门县健跳镇个案研究 评论地址：https://www.jiaokey.com/book/detail/11675426.html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