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书名：服务业的质量管理  基于开放的生产体系</w:t>
      </w:r>
    </w:p>
    <w:p>
      <w:r>
        <w:t>作者：杨坤，张金成著</w:t>
      </w:r>
    </w:p>
    <w:p>
      <w:r>
        <w:t>出版社：天津：南开大学出版社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服务业的质量管理  基于开放的生产体系 评论地址：https://www.jiaokey.com/book/detail/11675436.html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