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能力资产：计量与披露研究</w:t>
      </w:r>
    </w:p>
    <w:p>
      <w:r>
        <w:rPr>
          <w:rFonts w:ascii="宋体" w:hAnsi="宋体" w:eastAsia="宋体"/>
          <w:sz w:val="24"/>
        </w:rPr>
        <w:t>朱开悉，王小朋著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能力资产：计量与披露研究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朱开悉，王小朋著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本书出售、求购地址：https://www.jiaokey.com/book/detail/11675437.html</w:t>
      </w:r>
    </w:p>
    <w:p>
      <w:r>
        <w:t>更多相关图书推荐：https://www.jiaokey.com</w:t>
      </w:r>
    </w:p>
    <w:p>
      <w:r>
        <w:t>朱开悉，王小朋著 其他作品：https://www.jiaokey.com/tag/朱开悉，王小朋著.html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关键词搜索：https://www.jiaokey.com/tag/能力资产：计量与披露研究.html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