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管理会计教程  第12版  习题册</w:t>
      </w:r>
    </w:p>
    <w:p>
      <w:r>
        <w:rPr>
          <w:rFonts w:ascii="宋体" w:hAnsi="宋体" w:eastAsia="宋体"/>
          <w:sz w:val="24"/>
        </w:rPr>
        <w:t>（美）查尔斯·亨格瑞（Charles T. Horngren），（美）格里·森登（Gary L. Sundem），（美）威廉姆·斯特尔顿（William O. Stratton）著；潘飞等译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管理会计教程  第12版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（美）查尔斯·亨格瑞（Charles T. Horngren），（美）格里·森登（Gary L. Sundem），（美）威廉姆·斯特尔顿（William O. Stratton）著；潘飞等译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本书出售、求购地址：https://www.jiaokey.com/book/detail/11675446.html</w:t>
      </w:r>
    </w:p>
    <w:p>
      <w:r>
        <w:t>更多相关图书推荐：https://www.jiaokey.com</w:t>
      </w:r>
    </w:p>
    <w:p>
      <w:r>
        <w:t>（美）查尔斯·亨格瑞（Charles T. Horngren），（美）格里·森登（Gary L. Sundem），（美）威廉姆·斯特尔顿（William O. Stratton）著；潘飞等译 其他作品：https://www.jiaokey.com/tag/（美）查尔斯·亨格瑞（Charles T. Horngren），（美）格里·森登（Gary L. Sundem），（美）威廉姆·斯特尔顿（William O. Stratton）著；潘飞等译.html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关键词搜索：https://www.jiaokey.com/tag/管理会计教程  第12版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