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书名：岩石力学在石油工程中的应用</w:t>
      </w:r>
    </w:p>
    <w:p>
      <w:r>
        <w:t>作者：陈勉，邓金根，吴志坚主编</w:t>
      </w:r>
    </w:p>
    <w:p>
      <w:r>
        <w:t>出版社：北京：石油工业出版社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岩石力学在石油工程中的应用 评论地址：https://www.jiaokey.com/book/detail/11675493.html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