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  师  职称考试强化训练题集  2006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  师  职称考试强化训练题集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本书出售、求购地址：https://www.jiaokey.com/book/detail/11675504.html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关键词搜索：https://www.jiaokey.com/tag/护士  师  职称考试强化训练题集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