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独塔单索面部分斜拉桥力学性能及建设实践</w:t>
      </w:r>
    </w:p>
    <w:p>
      <w:r>
        <w:rPr>
          <w:rFonts w:ascii="宋体" w:hAnsi="宋体" w:eastAsia="宋体"/>
          <w:sz w:val="24"/>
        </w:rPr>
        <w:t>刘世忠，欧阳永金编著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独塔单索面部分斜拉桥力学性能及建设实践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刘世忠，欧阳永金编著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本书出售、求购地址：https://www.jiaokey.com/book/detail/11675549.html</w:t>
      </w:r>
    </w:p>
    <w:p>
      <w:r>
        <w:t>更多相关图书推荐：https://www.jiaokey.com</w:t>
      </w:r>
    </w:p>
    <w:p>
      <w:r>
        <w:t>刘世忠，欧阳永金编著 其他作品：https://www.jiaokey.com/tag/刘世忠，欧阳永金编著.html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关键词搜索：https://www.jiaokey.com/tag/独塔单索面部分斜拉桥力学性能及建设实践.html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