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海上心境  上海十大优秀青年室内设计师专辑  作品篇</w:t>
      </w:r>
    </w:p>
    <w:p>
      <w:r>
        <w:rPr>
          <w:rFonts w:ascii="宋体" w:hAnsi="宋体" w:eastAsia="宋体"/>
          <w:sz w:val="24"/>
        </w:rPr>
        <w:t>赵海，张龙明主编；上海市装饰装修行业协会，上海建筑室内设计师俱乐部编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海上心境  上海十大优秀青年室内设计师专辑  作品篇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赵海，张龙明主编；上海市装饰装修行业协会，上海建筑室内设计师俱乐部编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本书出售、求购地址：https://www.jiaokey.com/book/detail/11675567.html</w:t>
      </w:r>
    </w:p>
    <w:p>
      <w:r>
        <w:t>更多相关图书推荐：https://www.jiaokey.com</w:t>
      </w:r>
    </w:p>
    <w:p>
      <w:r>
        <w:t>赵海，张龙明主编；上海市装饰装修行业协会，上海建筑室内设计师俱乐部编 其他作品：https://www.jiaokey.com/tag/赵海，张龙明主编；上海市装饰装修行业协会，上海建筑室内设计师俱乐部编.html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关键词搜索：https://www.jiaokey.com/tag/海上心境  上海十大优秀青年室内设计师专辑  作品篇.html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