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建筑的复杂性与矛盾性</w:t>
      </w:r>
    </w:p>
    <w:p>
      <w:r>
        <w:rPr>
          <w:rFonts w:ascii="宋体" w:hAnsi="宋体" w:eastAsia="宋体"/>
          <w:sz w:val="24"/>
        </w:rPr>
        <w:t>（美）罗伯特·文丘里著；周卜颐译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建筑的复杂性与矛盾性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（美）罗伯特·文丘里著；周卜颐译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本书出售、求购地址：https://www.jiaokey.com/book/detail/11675578.html</w:t>
      </w:r>
    </w:p>
    <w:p>
      <w:r>
        <w:t>更多相关图书推荐：https://www.jiaokey.com</w:t>
      </w:r>
    </w:p>
    <w:p>
      <w:r>
        <w:t>（美）罗伯特·文丘里著；周卜颐译 其他作品：https://www.jiaokey.com/tag/（美）罗伯特·文丘里著；周卜颐译.html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关键词搜索：https://www.jiaokey.com/tag/建筑的复杂性与矛盾性.html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