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Dreamweaver、Flash、Fireworks MX 2004中文版全方位学习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Dreamweaver、Flash、Fireworks MX 2004中文版全方位学习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本书出售、求购地址：https://www.jiaokey.com/book/detail/11675630.html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关键词搜索：https://www.jiaokey.com/tag/Dreamweaver、Flash、Fireworks MX 2004中文版全方位学习.html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