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101种最省钱的健康生活方试</w:t>
      </w:r>
    </w:p>
    <w:p>
      <w:r>
        <w:rPr>
          <w:rFonts w:ascii="宋体" w:hAnsi="宋体" w:eastAsia="宋体"/>
          <w:sz w:val="24"/>
        </w:rPr>
        <w:t>许愿，ECHO编著；李树家摄影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101种最省钱的健康生活方试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许愿，ECHO编著；李树家摄影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北京：农村读物出版社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本书出售、求购地址：https://www.jiaokey.com/book/detail/11675656.html</w:t>
      </w:r>
    </w:p>
    <w:p>
      <w:r>
        <w:t>更多相关图书推荐：https://www.jiaokey.com</w:t>
      </w:r>
    </w:p>
    <w:p>
      <w:r>
        <w:t>许愿，ECHO编著；李树家摄影 其他作品：https://www.jiaokey.com/tag/许愿，ECHO编著；李树家摄影.html</w:t>
      </w:r>
    </w:p>
    <w:p>
      <w:r>
        <w:t>北京：农村读物出版社 出版图书：https://www.jiaokey.com/tag/北京：农村读物出版社.html</w:t>
      </w:r>
    </w:p>
    <w:p>
      <w:r>
        <w:t>关键词搜索：https://www.jiaokey.com/tag/101种最省钱的健康生活方试.html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