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杏坛春永  祝贺赵宝煦教授从教五十五周年暨八十华诞</w:t>
      </w:r>
    </w:p>
    <w:p>
      <w:r>
        <w:rPr>
          <w:rFonts w:ascii="宋体" w:hAnsi="宋体" w:eastAsia="宋体"/>
          <w:sz w:val="24"/>
        </w:rPr>
        <w:t>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杏坛春永  祝贺赵宝煦教授从教五十五周年暨八十华诞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本书出售、求购地址：https://www.jiaokey.com/book/detail/11675661.html</w:t>
      </w:r>
    </w:p>
    <w:p>
      <w:r>
        <w:t>更多相关图书推荐：https://www.jiaokey.com</w:t>
      </w:r>
    </w:p>
    <w:p>
      <w:r>
        <w:t>郝平主编 其他作品：https://www.jiaokey.com/tag/郝平主编.html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关键词搜索：https://www.jiaokey.com/tag/杏坛春永  祝贺赵宝煦教授从教五十五周年暨八十华诞.html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