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现代河道规划设计与治理 建设人与自然相和谐的水边环境 creating harmonious riverside environment between human and nature</w:t>
      </w:r>
    </w:p>
    <w:p>
      <w:r>
        <w:rPr>
          <w:rFonts w:ascii="宋体" w:hAnsi="宋体" w:eastAsia="宋体"/>
          <w:sz w:val="24"/>
        </w:rPr>
        <w:t>许士国，高永敏，刘盈斐编著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现代河道规划设计与治理 建设人与自然相和谐的水边环境 creating harmonious riverside environment between human and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许士国，高永敏，刘盈斐编著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本书出售、求购地址：https://www.jiaokey.com/book/detail/11675664.html</w:t>
      </w:r>
    </w:p>
    <w:p>
      <w:r>
        <w:t>更多相关图书推荐：https://www.jiaokey.com</w:t>
      </w:r>
    </w:p>
    <w:p>
      <w:r>
        <w:t>许士国，高永敏，刘盈斐编著 其他作品：https://www.jiaokey.com/tag/许士国，高永敏，刘盈斐编著.html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关键词搜索：https://www.jiaokey.com/tag/现代河道规划设计与治理 建设人与自然相和谐的水边环境 creating harmonious riverside environment between human and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