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传染病预防知识通俗读本</w:t>
      </w:r>
    </w:p>
    <w:p>
      <w:r>
        <w:rPr>
          <w:rFonts w:ascii="宋体" w:hAnsi="宋体" w:eastAsia="宋体"/>
          <w:sz w:val="24"/>
        </w:rPr>
        <w:t>高枫主编；广西壮族自治区卫生厅，广西壮族自治区疾病预防控制中心编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传染病预防知识通俗读本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高枫主编；广西壮族自治区卫生厅，广西壮族自治区疾病预防控制中心编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本书出售、求购地址：https://www.jiaokey.com/book/detail/11675692.html</w:t>
      </w:r>
    </w:p>
    <w:p>
      <w:r>
        <w:t>更多相关图书推荐：https://www.jiaokey.com</w:t>
      </w:r>
    </w:p>
    <w:p>
      <w:r>
        <w:t>高枫主编；广西壮族自治区卫生厅，广西壮族自治区疾病预防控制中心编 其他作品：https://www.jiaokey.com/tag/高枫主编；广西壮族自治区卫生厅，广西壮族自治区疾病预防控制中心编.html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关键词搜索：https://www.jiaokey.com/tag/传染病预防知识通俗读本.html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