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彩色电视机维修精要手记速查速用  进口部分续一</w:t>
      </w:r>
    </w:p>
    <w:p>
      <w:r>
        <w:rPr>
          <w:rFonts w:ascii="宋体" w:hAnsi="宋体" w:eastAsia="宋体"/>
          <w:sz w:val="24"/>
        </w:rPr>
        <w:t>杨成伟编著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彩色电视机维修精要手记速查速用  进口部分续一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本书出售、求购地址：https://www.jiaokey.com/book/detail/11675780.html</w:t>
      </w:r>
    </w:p>
    <w:p>
      <w:r>
        <w:t>更多相关图书推荐：https://www.jiaokey.com</w:t>
      </w:r>
    </w:p>
    <w:p>
      <w:r>
        <w:t>杨成伟编著 其他作品：https://www.jiaokey.com/tag/杨成伟编著.html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关键词搜索：https://www.jiaokey.com/tag/彩色电视机维修精要手记速查速用  进口部分续一.html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