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Basic可视化程序设计教程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Basic可视化程序设计教程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本书出售、求购地址：https://www.jiaokey.com/book/detail/11675818.html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关键词搜索：https://www.jiaokey.com/tag/Visual Basic可视化程序设计教程.html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