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作者：王浩主编；朱继明，朱琼编写</w:t>
      </w:r>
    </w:p>
    <w:p>
      <w:r>
        <w:t>出版社：北京：中国电力出版社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电工学  下  电子技术 评论地址：https://www.jiaokey.com/book/detail/11675855.html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