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书名：精彩网址即时查  最新中文网址20000余个</w:t>
      </w:r>
    </w:p>
    <w:p>
      <w:r>
        <w:t>作者：李净水等编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总页数：484</w:t>
      </w:r>
    </w:p>
    <w:p>
      <w:r>
        <w:t>更多请访问教客网: www.jiaokey.com</w:t>
      </w:r>
    </w:p>
    <w:p>
      <w:r>
        <w:t>精彩网址即时查  最新中文网址20000余个 评论地址：https://www.jiaokey.com/book/detail/11676065.html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