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书名：无公害葱蒜类蔬菜标准化生产</w:t>
      </w:r>
    </w:p>
    <w:p>
      <w:r>
        <w:t>作者：张彦萍主编</w:t>
      </w:r>
    </w:p>
    <w:p>
      <w:r>
        <w:t>出版社：北京:中国农业出版社,2006.01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无公害葱蒜类蔬菜标准化生产 评论地址：https://www.jiaokey.com/book/detail/11676192.html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