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书名：博斯腾湖鱼类资源及渔业</w:t>
      </w:r>
    </w:p>
    <w:p>
      <w:r>
        <w:t>作者：郭焱等著</w:t>
      </w:r>
    </w:p>
    <w:p>
      <w:r>
        <w:t>出版社：乌鲁木齐：新疆科学技术出版社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博斯腾湖鱼类资源及渔业 评论地址：https://www.jiaokey.com/book/detail/11676349.html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