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书名：工程硕士研究生英语教程</w:t>
      </w:r>
    </w:p>
    <w:p>
      <w:r>
        <w:t>作者：赵伟礼主编</w:t>
      </w:r>
    </w:p>
    <w:p>
      <w:r>
        <w:t>出版社：广州：华南理工大学出版社</w:t>
      </w:r>
    </w:p>
    <w:p>
      <w:r>
        <w:t>出版日期：2006.05</w:t>
      </w:r>
    </w:p>
    <w:p>
      <w:r>
        <w:t>总页数：433</w:t>
      </w:r>
    </w:p>
    <w:p>
      <w:r>
        <w:t>更多请访问教客网: www.jiaokey.com</w:t>
      </w:r>
    </w:p>
    <w:p>
      <w:r>
        <w:t>工程硕士研究生英语教程 评论地址：https://www.jiaokey.com/book/detail/11677028.html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