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书名：新世纪历年全国小学语奥大赛试题详答</w:t>
      </w:r>
    </w:p>
    <w:p>
      <w:r>
        <w:t>作者：宋民胜，郭耀水主编</w:t>
      </w:r>
    </w:p>
    <w:p>
      <w:r>
        <w:t>出版社：上海：上海科学普及出版社</w:t>
      </w:r>
    </w:p>
    <w:p>
      <w:r>
        <w:t>出版日期：2006.04</w:t>
      </w:r>
    </w:p>
    <w:p>
      <w:r>
        <w:t>总页数：287</w:t>
      </w:r>
    </w:p>
    <w:p>
      <w:r>
        <w:t>更多请访问教客网: www.jiaokey.com</w:t>
      </w:r>
    </w:p>
    <w:p>
      <w:r>
        <w:t>新世纪历年全国小学语奥大赛试题详答 评论地址：https://www.jiaokey.com/book/detail/11677218.html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