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作者：（法）莫泊桑原著；石玉凤改编</w:t>
      </w:r>
    </w:p>
    <w:p>
      <w:r>
        <w:t>出版社：武汉:湖北美术出版社,2006.01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羊脂球 评论地址：https://www.jiaokey.com/book/detail/11677259.html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