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书名：全语言的全  全在哪里</w:t>
      </w:r>
    </w:p>
    <w:p>
      <w:r>
        <w:t>作者：肯·古德曼（Ken Goodman）著；李连珠译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全语言的全  全在哪里 评论地址：https://www.jiaokey.com/book/detail/11677307.html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