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书名：2000-2004大学英语六级考试实考题卷面分析与助读译文</w:t>
      </w:r>
    </w:p>
    <w:p>
      <w:r>
        <w:t>作者：岳福新，毛嘉薇主编</w:t>
      </w:r>
    </w:p>
    <w:p>
      <w:r>
        <w:t>出版社：天津：南开大学出版社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2000-2004大学英语六级考试实考题卷面分析与助读译文 评论地址：https://www.jiaokey.com/book/detail/11677345.html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