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书名：涉外文化管理</w:t>
      </w:r>
    </w:p>
    <w:p>
      <w:r>
        <w:t>作者：冯益谦主编</w:t>
      </w:r>
    </w:p>
    <w:p>
      <w:r>
        <w:t>出版社：广州：华南理工大学出版社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涉外文化管理 评论地址：https://www.jiaokey.com/book/detail/11677358.html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