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9  原创校园Q版漫画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9  原创校园Q版漫画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本书出售、求购地址：https://www.jiaokey.com/book/detail/11677403.html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9  原创校园Q版漫画.html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