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作者：（丹）克里斯蒂安 ·安徒生著；（德）尼古拉斯·海德巴赫（Nikolaus Heidelbach）图 叶君健译/注</w:t>
      </w:r>
    </w:p>
    <w:p>
      <w:r>
        <w:t>出版社：成都:四川少年儿童出版社,2006.01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安徒生童话 评论地址：https://www.jiaokey.com/book/detail/11677498.html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