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书名：慨慷集  竹野轩韵草</w:t>
      </w:r>
    </w:p>
    <w:p>
      <w:r>
        <w:t>作者：陈国伦著</w:t>
      </w:r>
    </w:p>
    <w:p>
      <w:r>
        <w:t>出版社：北京:中国文联出版社,2006.03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慨慷集  竹野轩韵草 评论地址：https://www.jiaokey.com/book/detail/11677512.html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