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书名：漂来的狗儿</w:t>
      </w:r>
    </w:p>
    <w:p>
      <w:r>
        <w:t>作者：黄蓓佳著</w:t>
      </w:r>
    </w:p>
    <w:p>
      <w:r>
        <w:t>出版社：南京：江苏少年儿童出版社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漂来的狗儿 评论地址：https://www.jiaokey.com/book/detail/11677663.html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