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书名：防治肾脏疾病的中药药理与临床</w:t>
      </w:r>
    </w:p>
    <w:p>
      <w:r>
        <w:t>作者：王和权编著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总页数：148</w:t>
      </w:r>
    </w:p>
    <w:p>
      <w:r>
        <w:t>更多请访问教客网: www.jiaokey.com</w:t>
      </w:r>
    </w:p>
    <w:p>
      <w:r>
        <w:t>防治肾脏疾病的中药药理与临床 评论地址：https://www.jiaokey.com/book/detail/11677695.html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