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书名：内科学导教·导学·导考  人卫·第6版</w:t>
      </w:r>
    </w:p>
    <w:p>
      <w:r>
        <w:t>作者：张卫华，龚向京主编</w:t>
      </w:r>
    </w:p>
    <w:p>
      <w:r>
        <w:t>出版社：西安：西北工业大学出版社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内科学导教·导学·导考  人卫·第6版 评论地址：https://www.jiaokey.com/book/detail/11677942.html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