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书名：中国传统生药质量辨异  基本概念及典例评鉴</w:t>
      </w:r>
    </w:p>
    <w:p>
      <w:r>
        <w:t>作者：傅克治，傅密宁编著</w:t>
      </w:r>
    </w:p>
    <w:p>
      <w:r>
        <w:t>出版社：哈尔滨：东北林业大学出版社</w:t>
      </w:r>
    </w:p>
    <w:p>
      <w:r>
        <w:t>出版日期：2006.03</w:t>
      </w:r>
    </w:p>
    <w:p>
      <w:r>
        <w:t>总页数：259</w:t>
      </w:r>
    </w:p>
    <w:p>
      <w:r>
        <w:t>更多请访问教客网: www.jiaokey.com</w:t>
      </w:r>
    </w:p>
    <w:p>
      <w:r>
        <w:t>中国传统生药质量辨异  基本概念及典例评鉴 评论地址：https://www.jiaokey.com/book/detail/11678177.html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