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书名：剑桥科学伟人</w:t>
      </w:r>
    </w:p>
    <w:p>
      <w:r>
        <w:t>作者：彼得·哈曼（Peter Harman），西蒙·米顿（Simon Mitton）著；李佐文等译</w:t>
      </w:r>
    </w:p>
    <w:p>
      <w:r>
        <w:t>出版社：保定：河北大学出版社</w:t>
      </w:r>
    </w:p>
    <w:p>
      <w:r>
        <w:t>出版日期：2005.10</w:t>
      </w:r>
    </w:p>
    <w:p>
      <w:r>
        <w:t>总页数：255</w:t>
      </w:r>
    </w:p>
    <w:p>
      <w:r>
        <w:t>更多请访问教客网: www.jiaokey.com</w:t>
      </w:r>
    </w:p>
    <w:p>
      <w:r>
        <w:t>剑桥科学伟人 评论地址：https://www.jiaokey.com/book/detail/11678582.html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