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书名：中部崛起战略下的山西金融机制创新研究</w:t>
      </w:r>
    </w:p>
    <w:p>
      <w:r>
        <w:t>作者：孔祥毅，张中平等著</w:t>
      </w:r>
    </w:p>
    <w:p>
      <w:r>
        <w:t>出版社：太原：山西经济出版社</w:t>
      </w:r>
    </w:p>
    <w:p>
      <w:r>
        <w:t>出版日期：2006.05</w:t>
      </w:r>
    </w:p>
    <w:p>
      <w:r>
        <w:t>总页数：376</w:t>
      </w:r>
    </w:p>
    <w:p>
      <w:r>
        <w:t>更多请访问教客网: www.jiaokey.com</w:t>
      </w:r>
    </w:p>
    <w:p>
      <w:r>
        <w:t>中部崛起战略下的山西金融机制创新研究 评论地址：https://www.jiaokey.com/book/detail/11678905.html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