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“孔子与当代”国际学术会议论文集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“孔子与当代”国际学术会议论文集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本书出售、求购地址：https://www.jiaokey.com/book/detail/11678943.html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河北大学出版社 出版图书：https://www.jiaokey.com/tag/河北大学出版社.html</w:t>
      </w:r>
    </w:p>
    <w:p>
      <w:r>
        <w:t>关键词搜索：https://www.jiaokey.com/tag/“孔子与当代”国际学术会议论文集.html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