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商业企划案英语写作规范  英汉对照</w:t>
      </w:r>
    </w:p>
    <w:p>
      <w:r>
        <w:rPr>
          <w:rFonts w:ascii="宋体" w:hAnsi="宋体" w:eastAsia="宋体"/>
          <w:sz w:val="24"/>
        </w:rPr>
        <w:t>（美）罗伯特·J. 汉普（Robert J. Hamper），（美）L. 休·鲍（L. Sue Baugh）著；刘大为等译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商业企划案英语写作规范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 汉普（Robert J. Hamper），（美）L. 休·鲍（L. Sue Baugh）著；刘大为等译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本书出售、求购地址：https://www.jiaokey.com/book/detail/11679082.html</w:t>
      </w:r>
    </w:p>
    <w:p>
      <w:r>
        <w:t>更多相关图书推荐：https://www.jiaokey.com</w:t>
      </w:r>
    </w:p>
    <w:p>
      <w:r>
        <w:t>（美）罗伯特·J. 汉普（Robert J. Hamper），（美）L. 休·鲍（L. Sue Baugh）著；刘大为等译 其他作品：https://www.jiaokey.com/tag/（美）罗伯特·J. 汉普（Robert J. Hamper），（美）L. 休·鲍（L. Sue Baugh）著；刘大为等译.html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关键词搜索：https://www.jiaokey.com/tag/商业企划案英语写作规范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