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书名：稼轩新论</w:t>
      </w:r>
    </w:p>
    <w:p>
      <w:r>
        <w:t>作者：刘庆云，陈庆元主编；武夷山辛弃疾学术研讨会组委会编</w:t>
      </w:r>
    </w:p>
    <w:p>
      <w:r>
        <w:t>出版社：福州:海风出版社,2005.12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稼轩新论 评论地址：https://www.jiaokey.com/book/detail/11679119.html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