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赢之道 杰克·韦尔奇的4E领导艺术</w:t>
      </w:r>
    </w:p>
    <w:p>
      <w:r>
        <w:rPr>
          <w:rFonts w:ascii="宋体" w:hAnsi="宋体" w:eastAsia="宋体"/>
          <w:sz w:val="24"/>
        </w:rPr>
        <w:t>（美）杰弗里·A. 克拉姆斯（Jeffrey A. Krames）著；王荣，荚素青译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赢之道 杰克·韦尔奇的4E领导艺术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（美）杰弗里·A. 克拉姆斯（Jeffrey A. Krames）著；王荣，荚素青译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本书出售、求购地址：https://www.jiaokey.com/book/detail/11679131.html</w:t>
      </w:r>
    </w:p>
    <w:p>
      <w:r>
        <w:t>更多相关图书推荐：https://www.jiaokey.com</w:t>
      </w:r>
    </w:p>
    <w:p>
      <w:r>
        <w:t>（美）杰弗里·A. 克拉姆斯（Jeffrey A. Krames）著；王荣，荚素青译 其他作品：https://www.jiaokey.com/tag/（美）杰弗里·A. 克拉姆斯（Jeffrey A. Krames）著；王荣，荚素青译.html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关键词搜索：https://www.jiaokey.com/tag/赢之道 杰克·韦尔奇的4E领导艺术.html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