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书名：常胜狐狸  中国股市职业投机经典讲义</w:t>
      </w:r>
    </w:p>
    <w:p>
      <w:r>
        <w:t>作者：花荣（余郑华）著</w:t>
      </w:r>
    </w:p>
    <w:p>
      <w:r>
        <w:t>出版社：北京：经济管理出版社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常胜狐狸  中国股市职业投机经典讲义 评论地址：https://www.jiaokey.com/book/detail/11679134.html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