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高频电路设计与制作  开关/放大器/检波器/混频器/振荡器的技巧详解</w:t>
      </w:r>
    </w:p>
    <w:p>
      <w:r>
        <w:rPr>
          <w:rFonts w:ascii="宋体" w:hAnsi="宋体" w:eastAsia="宋体"/>
          <w:sz w:val="24"/>
        </w:rPr>
        <w:t>（日）市川裕一，青木胜著；卓圣鹏译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高频电路设计与制作  开关/放大器/检波器/混频器/振荡器的技巧详解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（日）市川裕一，青木胜著；卓圣鹏译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本书出售、求购地址：https://www.jiaokey.com/book/detail/11679481.html</w:t>
      </w:r>
    </w:p>
    <w:p>
      <w:r>
        <w:t>更多相关图书推荐：https://www.jiaokey.com</w:t>
      </w:r>
    </w:p>
    <w:p>
      <w:r>
        <w:t>（日）市川裕一，青木胜著；卓圣鹏译 其他作品：https://www.jiaokey.com/tag/（日）市川裕一，青木胜著；卓圣鹏译.html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关键词搜索：https://www.jiaokey.com/tag/高频电路设计与制作  开关/放大器/检波器/混频器/振荡器的技巧详解.html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