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电机绕组修理实用技能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电机绕组修理实用技能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本书出售、求购地址：https://www.jiaokey.com/book/detail/11679554.html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关键词搜索：https://www.jiaokey.com/tag/电机绕组修理实用技能.html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