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CS广告艺术设计</w:t>
      </w:r>
    </w:p>
    <w:p>
      <w:r>
        <w:t>作者：鼎翰科技编著</w:t>
      </w:r>
    </w:p>
    <w:p>
      <w:r>
        <w:t>出版社：重庆：重庆大学电子音像出版社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中文版PHOTOSHOP CS广告艺术设计 评论地址：https://www.jiaokey.com/book/detail/11679598.html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