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书名：我的黑客女友</w:t>
      </w:r>
    </w:p>
    <w:p>
      <w:r>
        <w:t>作者：滕大鹏编著</w:t>
      </w:r>
    </w:p>
    <w:p>
      <w:r>
        <w:t>出版社：济南：山东电子音像出版社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我的黑客女友 评论地址：https://www.jiaokey.com/book/detail/11679609.html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